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BD13FD" w:rsidP="00273E8E">
      <w:pPr>
        <w:ind w:firstLine="634"/>
        <w:jc w:val="right"/>
        <w:rPr>
          <w:lang w:val="ru-RU"/>
        </w:rPr>
      </w:pPr>
      <w:r w:rsidRPr="00BD13FD">
        <w:rPr>
          <w:lang w:val="ru-RU"/>
        </w:rPr>
        <w:t>Дело № 5-</w:t>
      </w:r>
      <w:r w:rsidRPr="00BD13FD" w:rsidR="001A73BE">
        <w:rPr>
          <w:lang w:val="ru-RU"/>
        </w:rPr>
        <w:t>244</w:t>
      </w:r>
      <w:r w:rsidRPr="00BD13FD">
        <w:rPr>
          <w:lang w:val="ru-RU"/>
        </w:rPr>
        <w:t>-</w:t>
      </w:r>
      <w:r w:rsidRPr="00BD13FD" w:rsidR="00E22F2B">
        <w:rPr>
          <w:lang w:val="ru-RU"/>
        </w:rPr>
        <w:t>200</w:t>
      </w:r>
      <w:r w:rsidRPr="00BD13FD" w:rsidR="00976356">
        <w:rPr>
          <w:lang w:val="ru-RU"/>
        </w:rPr>
        <w:t>4</w:t>
      </w:r>
      <w:r w:rsidRPr="00BD13FD">
        <w:rPr>
          <w:lang w:val="ru-RU"/>
        </w:rPr>
        <w:t>/</w:t>
      </w:r>
      <w:r w:rsidRPr="00BD13FD" w:rsidR="009F3B2D">
        <w:rPr>
          <w:lang w:val="ru-RU"/>
        </w:rPr>
        <w:t>2026</w:t>
      </w:r>
    </w:p>
    <w:p w:rsidR="00C4492D" w:rsidRPr="00BD13FD" w:rsidP="00273E8E">
      <w:pPr>
        <w:jc w:val="center"/>
        <w:rPr>
          <w:lang w:val="ru-RU"/>
        </w:rPr>
      </w:pPr>
      <w:r w:rsidRPr="00BD13FD">
        <w:rPr>
          <w:bCs/>
          <w:lang w:val="ru-RU"/>
        </w:rPr>
        <w:t>ПОСТАНОВЛЕНИЕ</w:t>
      </w:r>
    </w:p>
    <w:p w:rsidR="00C4492D" w:rsidRPr="00BD13FD" w:rsidP="00273E8E">
      <w:pPr>
        <w:jc w:val="center"/>
        <w:rPr>
          <w:lang w:val="ru-RU"/>
        </w:rPr>
      </w:pPr>
      <w:r w:rsidRPr="00BD13FD">
        <w:rPr>
          <w:lang w:val="ru-RU"/>
        </w:rPr>
        <w:t>о назначении административного наказания</w:t>
      </w:r>
    </w:p>
    <w:p w:rsidR="00C4492D" w:rsidRPr="00BD13FD" w:rsidP="00273E8E">
      <w:pPr>
        <w:rPr>
          <w:lang w:val="ru-RU"/>
        </w:rPr>
      </w:pPr>
      <w:r w:rsidRPr="00BD13FD">
        <w:rPr>
          <w:lang w:val="ru-RU"/>
        </w:rPr>
        <w:t>«</w:t>
      </w:r>
      <w:r w:rsidRPr="00BD13FD" w:rsidR="00F07EDF">
        <w:rPr>
          <w:lang w:val="ru-RU"/>
        </w:rPr>
        <w:t>06</w:t>
      </w:r>
      <w:r w:rsidRPr="00BD13FD">
        <w:rPr>
          <w:lang w:val="ru-RU"/>
        </w:rPr>
        <w:t xml:space="preserve">» </w:t>
      </w:r>
      <w:r w:rsidRPr="00BD13FD" w:rsidR="00F07EDF">
        <w:rPr>
          <w:lang w:val="ru-RU"/>
        </w:rPr>
        <w:t>апреля</w:t>
      </w:r>
      <w:r w:rsidRPr="00BD13FD">
        <w:rPr>
          <w:lang w:val="ru-RU"/>
        </w:rPr>
        <w:t xml:space="preserve"> </w:t>
      </w:r>
      <w:r w:rsidRPr="00BD13FD" w:rsidR="001A10BD">
        <w:rPr>
          <w:lang w:val="ru-RU"/>
        </w:rPr>
        <w:t>20</w:t>
      </w:r>
      <w:r w:rsidRPr="00BD13FD" w:rsidR="009F3B2D">
        <w:rPr>
          <w:lang w:val="ru-RU"/>
        </w:rPr>
        <w:t>26</w:t>
      </w:r>
      <w:r w:rsidRPr="00BD13FD">
        <w:rPr>
          <w:lang w:val="ru-RU"/>
        </w:rPr>
        <w:t xml:space="preserve"> года</w:t>
      </w:r>
      <w:r w:rsidRPr="00BD13FD">
        <w:rPr>
          <w:lang w:val="ru-RU"/>
        </w:rPr>
        <w:tab/>
      </w:r>
      <w:r w:rsidRPr="00BD13FD" w:rsidR="004865E7">
        <w:rPr>
          <w:lang w:val="ru-RU"/>
        </w:rPr>
        <w:t xml:space="preserve">                   </w:t>
      </w:r>
      <w:r w:rsidRPr="00BD13FD" w:rsidR="00C210B0">
        <w:rPr>
          <w:lang w:val="ru-RU"/>
        </w:rPr>
        <w:t xml:space="preserve">                      </w:t>
      </w:r>
      <w:r w:rsidRPr="00BD13FD">
        <w:rPr>
          <w:lang w:val="ru-RU"/>
        </w:rPr>
        <w:t xml:space="preserve">              </w:t>
      </w:r>
      <w:r w:rsidRPr="00BD13FD" w:rsidR="008B5951">
        <w:rPr>
          <w:lang w:val="ru-RU"/>
        </w:rPr>
        <w:t xml:space="preserve">    </w:t>
      </w:r>
      <w:r w:rsidRPr="00BD13FD">
        <w:rPr>
          <w:lang w:val="ru-RU"/>
        </w:rPr>
        <w:t xml:space="preserve">      </w:t>
      </w:r>
      <w:r w:rsidRPr="00BD13FD" w:rsidR="00727D4E">
        <w:rPr>
          <w:lang w:val="ru-RU"/>
        </w:rPr>
        <w:t xml:space="preserve">  </w:t>
      </w:r>
      <w:r w:rsidRPr="00BD13FD">
        <w:rPr>
          <w:lang w:val="ru-RU"/>
        </w:rPr>
        <w:t xml:space="preserve">   город Нефтеюганск</w:t>
      </w:r>
    </w:p>
    <w:p w:rsidR="00C4492D" w:rsidRPr="00BD13FD" w:rsidP="00273E8E">
      <w:pPr>
        <w:jc w:val="both"/>
        <w:rPr>
          <w:lang w:val="ru-RU"/>
        </w:rPr>
      </w:pPr>
    </w:p>
    <w:p w:rsidR="00976356" w:rsidRPr="00BD13FD" w:rsidP="00273E8E">
      <w:pPr>
        <w:ind w:firstLine="567"/>
        <w:jc w:val="both"/>
        <w:rPr>
          <w:lang w:val="ru-RU"/>
        </w:rPr>
      </w:pPr>
      <w:r w:rsidRPr="00BD13FD">
        <w:rPr>
          <w:lang w:val="ru-RU"/>
        </w:rPr>
        <w:t xml:space="preserve">Мировой судья судебного участка № </w:t>
      </w:r>
      <w:r w:rsidRPr="00BD13FD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BD13FD" w:rsidR="00CD7A92">
        <w:rPr>
          <w:lang w:val="ru-RU"/>
        </w:rPr>
        <w:t xml:space="preserve"> Постовалова Т.П.</w:t>
      </w:r>
      <w:r w:rsidRPr="00BD13FD" w:rsidR="00E22F2B">
        <w:rPr>
          <w:lang w:val="ru-RU"/>
        </w:rPr>
        <w:t xml:space="preserve"> </w:t>
      </w:r>
      <w:r w:rsidRPr="00BD13FD">
        <w:rPr>
          <w:lang w:val="ru-RU"/>
        </w:rPr>
        <w:t xml:space="preserve">(628309, ХМАО-Югра, г. Нефтеюганск, 1 </w:t>
      </w:r>
      <w:r w:rsidRPr="00BD13FD">
        <w:rPr>
          <w:lang w:val="ru-RU"/>
        </w:rPr>
        <w:t>мкр</w:t>
      </w:r>
      <w:r w:rsidRPr="00BD13FD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BD13FD" w:rsidP="00273E8E">
      <w:pPr>
        <w:ind w:firstLine="567"/>
        <w:jc w:val="both"/>
        <w:rPr>
          <w:lang w:val="ru-RU"/>
        </w:rPr>
      </w:pPr>
      <w:r w:rsidRPr="00BD13FD">
        <w:rPr>
          <w:lang w:val="ru-RU"/>
        </w:rPr>
        <w:t>Агаян</w:t>
      </w:r>
      <w:r w:rsidRPr="00BD13FD">
        <w:rPr>
          <w:lang w:val="ru-RU"/>
        </w:rPr>
        <w:t xml:space="preserve"> </w:t>
      </w:r>
      <w:r w:rsidRPr="00BD13FD" w:rsidR="00BD13FD">
        <w:rPr>
          <w:lang w:val="ru-RU"/>
        </w:rPr>
        <w:t>П.Б.</w:t>
      </w:r>
      <w:r w:rsidRPr="00BD13FD" w:rsidR="00E91A0C">
        <w:rPr>
          <w:lang w:val="ru-RU"/>
        </w:rPr>
        <w:t xml:space="preserve">, </w:t>
      </w:r>
      <w:r w:rsidRPr="00BD13FD" w:rsidR="00BD13FD">
        <w:rPr>
          <w:lang w:val="ru-RU"/>
        </w:rPr>
        <w:t>***</w:t>
      </w:r>
      <w:r w:rsidRPr="00BD13FD" w:rsidR="00BD13FD">
        <w:rPr>
          <w:lang w:val="ru-RU"/>
        </w:rPr>
        <w:t xml:space="preserve"> </w:t>
      </w:r>
      <w:r w:rsidRPr="00BD13FD" w:rsidR="00E91A0C">
        <w:rPr>
          <w:lang w:val="ru-RU"/>
        </w:rPr>
        <w:t xml:space="preserve">года рождения, уроженца </w:t>
      </w:r>
      <w:r w:rsidRPr="00BD13FD" w:rsidR="00BD13FD">
        <w:rPr>
          <w:lang w:val="ru-RU"/>
        </w:rPr>
        <w:t>***</w:t>
      </w:r>
      <w:r w:rsidRPr="00BD13FD" w:rsidR="00DB791C">
        <w:rPr>
          <w:lang w:val="ru-RU"/>
        </w:rPr>
        <w:t>,</w:t>
      </w:r>
      <w:r w:rsidRPr="00BD13FD" w:rsidR="00E91A0C">
        <w:rPr>
          <w:lang w:val="ru-RU"/>
        </w:rPr>
        <w:t xml:space="preserve"> </w:t>
      </w:r>
      <w:r w:rsidRPr="00BD13FD">
        <w:rPr>
          <w:lang w:val="ru-RU"/>
        </w:rPr>
        <w:t xml:space="preserve">зарегистрированного и </w:t>
      </w:r>
      <w:r w:rsidRPr="00BD13FD" w:rsidR="00E91A0C">
        <w:rPr>
          <w:lang w:val="ru-RU"/>
        </w:rPr>
        <w:t xml:space="preserve">проживающего по адресу: </w:t>
      </w:r>
      <w:r w:rsidRPr="00BD13FD" w:rsidR="00BD13FD">
        <w:rPr>
          <w:lang w:val="ru-RU"/>
        </w:rPr>
        <w:t>***</w:t>
      </w:r>
      <w:r w:rsidRPr="00BD13FD" w:rsidR="002B1A18">
        <w:rPr>
          <w:lang w:val="ru-RU"/>
        </w:rPr>
        <w:t>,</w:t>
      </w:r>
      <w:r w:rsidRPr="00BD13FD" w:rsidR="00531043">
        <w:rPr>
          <w:lang w:val="ru-RU"/>
        </w:rPr>
        <w:t xml:space="preserve"> </w:t>
      </w:r>
      <w:r w:rsidRPr="00BD13FD" w:rsidR="001A10A1">
        <w:rPr>
          <w:lang w:val="ru-RU"/>
        </w:rPr>
        <w:t>паспортные данные</w:t>
      </w:r>
      <w:r w:rsidRPr="00BD13FD" w:rsidR="000576A7">
        <w:rPr>
          <w:lang w:val="ru-RU"/>
        </w:rPr>
        <w:t>:</w:t>
      </w:r>
      <w:r w:rsidRPr="00BD13FD" w:rsidR="00A42433">
        <w:rPr>
          <w:lang w:val="ru-RU"/>
        </w:rPr>
        <w:t xml:space="preserve"> </w:t>
      </w:r>
      <w:r w:rsidRPr="00BD13FD" w:rsidR="00BD13FD">
        <w:rPr>
          <w:lang w:val="ru-RU"/>
        </w:rPr>
        <w:t>***</w:t>
      </w:r>
      <w:r w:rsidRPr="00BD13FD" w:rsidR="000576A7">
        <w:rPr>
          <w:lang w:val="ru-RU"/>
        </w:rPr>
        <w:t>,</w:t>
      </w:r>
    </w:p>
    <w:p w:rsidR="00925735" w:rsidRPr="00BD13FD" w:rsidP="00273E8E">
      <w:pPr>
        <w:ind w:firstLine="567"/>
        <w:jc w:val="both"/>
        <w:rPr>
          <w:lang w:val="ru-RU"/>
        </w:rPr>
      </w:pPr>
    </w:p>
    <w:p w:rsidR="00C4492D" w:rsidRPr="00BD13FD" w:rsidP="00273E8E">
      <w:pPr>
        <w:jc w:val="center"/>
        <w:rPr>
          <w:lang w:val="ru-RU"/>
        </w:rPr>
      </w:pPr>
      <w:r w:rsidRPr="00BD13FD">
        <w:rPr>
          <w:bCs/>
          <w:lang w:val="ru-RU"/>
        </w:rPr>
        <w:t>УСТАНОВИЛ:</w:t>
      </w:r>
    </w:p>
    <w:p w:rsidR="00061B53" w:rsidRPr="00BD13FD" w:rsidP="00273E8E">
      <w:pPr>
        <w:widowControl w:val="0"/>
        <w:jc w:val="both"/>
        <w:rPr>
          <w:lang w:val="ru-RU"/>
        </w:rPr>
      </w:pPr>
    </w:p>
    <w:p w:rsidR="007A6D20" w:rsidRPr="00BD13FD" w:rsidP="00273E8E">
      <w:pPr>
        <w:widowControl w:val="0"/>
        <w:ind w:firstLine="567"/>
        <w:jc w:val="both"/>
        <w:rPr>
          <w:lang w:val="ru-RU"/>
        </w:rPr>
      </w:pPr>
      <w:r w:rsidRPr="00BD13FD">
        <w:rPr>
          <w:lang w:val="ru-RU"/>
        </w:rPr>
        <w:t>09</w:t>
      </w:r>
      <w:r w:rsidRPr="00BD13FD" w:rsidR="00EA315B">
        <w:rPr>
          <w:lang w:val="ru-RU"/>
        </w:rPr>
        <w:t>.</w:t>
      </w:r>
      <w:r w:rsidRPr="00BD13FD">
        <w:rPr>
          <w:lang w:val="ru-RU"/>
        </w:rPr>
        <w:t>12</w:t>
      </w:r>
      <w:r w:rsidRPr="00BD13FD" w:rsidR="00EA315B">
        <w:rPr>
          <w:lang w:val="ru-RU"/>
        </w:rPr>
        <w:t>.2025</w:t>
      </w:r>
      <w:r w:rsidRPr="00BD13FD" w:rsidR="00F03AB9">
        <w:rPr>
          <w:lang w:val="ru-RU"/>
        </w:rPr>
        <w:t xml:space="preserve"> </w:t>
      </w:r>
      <w:r w:rsidRPr="00BD13FD" w:rsidR="002A734F">
        <w:rPr>
          <w:lang w:val="ru-RU"/>
        </w:rPr>
        <w:t xml:space="preserve">в 00 час. </w:t>
      </w:r>
      <w:r w:rsidRPr="00BD13FD" w:rsidR="001F4516">
        <w:rPr>
          <w:lang w:val="ru-RU"/>
        </w:rPr>
        <w:t>00</w:t>
      </w:r>
      <w:r w:rsidRPr="00BD13FD" w:rsidR="002A734F">
        <w:rPr>
          <w:lang w:val="ru-RU"/>
        </w:rPr>
        <w:t xml:space="preserve"> мин.</w:t>
      </w:r>
      <w:r w:rsidRPr="00BD13FD" w:rsidR="00F03AB9">
        <w:rPr>
          <w:lang w:val="ru-RU"/>
        </w:rPr>
        <w:t xml:space="preserve"> по адресу: </w:t>
      </w:r>
      <w:r w:rsidRPr="00BD13FD" w:rsidR="00BD13FD">
        <w:rPr>
          <w:lang w:val="ru-RU"/>
        </w:rPr>
        <w:t>***</w:t>
      </w:r>
      <w:r w:rsidRPr="00BD13FD" w:rsidR="00F03AB9">
        <w:rPr>
          <w:lang w:val="ru-RU"/>
        </w:rPr>
        <w:t xml:space="preserve">, </w:t>
      </w:r>
      <w:r w:rsidRPr="00BD13FD" w:rsidR="001F4516">
        <w:rPr>
          <w:lang w:val="ru-RU"/>
        </w:rPr>
        <w:t>Агаян</w:t>
      </w:r>
      <w:r w:rsidRPr="00BD13FD" w:rsidR="001F4516">
        <w:rPr>
          <w:lang w:val="ru-RU"/>
        </w:rPr>
        <w:t xml:space="preserve"> П.Б.</w:t>
      </w:r>
      <w:r w:rsidRPr="00BD13FD" w:rsidR="005478B8">
        <w:rPr>
          <w:lang w:val="ru-RU"/>
        </w:rPr>
        <w:t xml:space="preserve"> </w:t>
      </w:r>
      <w:r w:rsidRPr="00BD13FD" w:rsidR="00F03AB9">
        <w:rPr>
          <w:lang w:val="ru-RU"/>
        </w:rPr>
        <w:t xml:space="preserve">в срок, предусмотренный </w:t>
      </w:r>
      <w:hyperlink r:id="rId5" w:history="1">
        <w:r w:rsidRPr="00BD13FD" w:rsidR="00F03AB9">
          <w:rPr>
            <w:lang w:val="ru-RU"/>
          </w:rPr>
          <w:t>ч. 1 ст. 32.2</w:t>
        </w:r>
      </w:hyperlink>
      <w:r w:rsidRPr="00BD13FD" w:rsidR="00F03AB9">
        <w:rPr>
          <w:lang w:val="ru-RU"/>
        </w:rPr>
        <w:t xml:space="preserve"> КоАП РФ, не уплатил административный штраф в размере </w:t>
      </w:r>
      <w:r w:rsidRPr="00BD13FD" w:rsidR="00EA315B">
        <w:rPr>
          <w:lang w:val="ru-RU"/>
        </w:rPr>
        <w:t>7500</w:t>
      </w:r>
      <w:r w:rsidRPr="00BD13FD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BD13FD" w:rsidR="00061B53">
        <w:rPr>
          <w:lang w:val="ru-RU"/>
        </w:rPr>
        <w:t>№</w:t>
      </w:r>
      <w:r w:rsidRPr="00BD13FD" w:rsidR="00BD13FD">
        <w:rPr>
          <w:lang w:val="ru-RU"/>
        </w:rPr>
        <w:t>***</w:t>
      </w:r>
      <w:r w:rsidRPr="00BD13FD" w:rsidR="00BD13FD">
        <w:rPr>
          <w:lang w:val="ru-RU"/>
        </w:rPr>
        <w:t xml:space="preserve"> </w:t>
      </w:r>
      <w:r w:rsidRPr="00BD13FD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BD13FD" w:rsidR="00EA315B">
        <w:rPr>
          <w:lang w:val="ru-RU"/>
        </w:rPr>
        <w:t>09.09.2025</w:t>
      </w:r>
      <w:r w:rsidRPr="00BD13FD" w:rsidR="00061B53">
        <w:rPr>
          <w:lang w:val="ru-RU"/>
        </w:rPr>
        <w:t xml:space="preserve">, вступившего в законную силу </w:t>
      </w:r>
      <w:r w:rsidRPr="00BD13FD" w:rsidR="00EA315B">
        <w:rPr>
          <w:lang w:val="ru-RU"/>
        </w:rPr>
        <w:t>08.10.2025</w:t>
      </w:r>
      <w:r w:rsidRPr="00BD13FD">
        <w:rPr>
          <w:lang w:val="ru-RU"/>
        </w:rPr>
        <w:t>.</w:t>
      </w:r>
    </w:p>
    <w:p w:rsidR="001A10BD" w:rsidRPr="00BD13FD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3FD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BD13FD" w:rsidR="001F4516">
        <w:rPr>
          <w:rFonts w:ascii="Times New Roman" w:hAnsi="Times New Roman" w:cs="Times New Roman"/>
          <w:sz w:val="24"/>
          <w:szCs w:val="24"/>
        </w:rPr>
        <w:t>Агаян</w:t>
      </w:r>
      <w:r w:rsidRPr="00BD13FD" w:rsidR="001F4516">
        <w:rPr>
          <w:rFonts w:ascii="Times New Roman" w:hAnsi="Times New Roman" w:cs="Times New Roman"/>
          <w:sz w:val="24"/>
          <w:szCs w:val="24"/>
        </w:rPr>
        <w:t xml:space="preserve"> П.Б.</w:t>
      </w:r>
      <w:r w:rsidRPr="00BD13FD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административного мате</w:t>
      </w:r>
      <w:r w:rsidRPr="00BD13FD">
        <w:rPr>
          <w:rFonts w:ascii="Times New Roman" w:hAnsi="Times New Roman" w:cs="Times New Roman"/>
          <w:sz w:val="24"/>
          <w:szCs w:val="24"/>
        </w:rPr>
        <w:t xml:space="preserve">риала, не явился, о причинах неявки суд не уведомил, ходатайств об отложении дела от него не поступало. </w:t>
      </w:r>
    </w:p>
    <w:p w:rsidR="001A10BD" w:rsidRPr="00BD13FD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3FD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BD13FD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D13FD" w:rsidR="001F4516">
        <w:rPr>
          <w:rFonts w:ascii="Times New Roman" w:hAnsi="Times New Roman" w:cs="Times New Roman"/>
          <w:sz w:val="24"/>
          <w:szCs w:val="24"/>
        </w:rPr>
        <w:t>Агаян</w:t>
      </w:r>
      <w:r w:rsidRPr="00BD13FD" w:rsidR="001F4516">
        <w:rPr>
          <w:rFonts w:ascii="Times New Roman" w:hAnsi="Times New Roman" w:cs="Times New Roman"/>
          <w:sz w:val="24"/>
          <w:szCs w:val="24"/>
        </w:rPr>
        <w:t xml:space="preserve"> П.Б.</w:t>
      </w:r>
      <w:r w:rsidRPr="00BD13FD">
        <w:rPr>
          <w:rFonts w:ascii="Times New Roman" w:hAnsi="Times New Roman" w:cs="Times New Roman"/>
          <w:sz w:val="24"/>
          <w:szCs w:val="24"/>
        </w:rPr>
        <w:t xml:space="preserve"> </w:t>
      </w:r>
      <w:r w:rsidRPr="00BD13FD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BD13FD">
        <w:rPr>
          <w:rFonts w:ascii="Times New Roman" w:hAnsi="Times New Roman" w:cs="Times New Roman"/>
          <w:sz w:val="24"/>
          <w:szCs w:val="24"/>
        </w:rPr>
        <w:t>.</w:t>
      </w:r>
    </w:p>
    <w:p w:rsidR="005C635A" w:rsidRPr="00BD13FD" w:rsidP="00273E8E">
      <w:pPr>
        <w:widowControl w:val="0"/>
        <w:ind w:firstLine="567"/>
        <w:jc w:val="both"/>
        <w:rPr>
          <w:lang w:val="ru-RU"/>
        </w:rPr>
      </w:pPr>
      <w:r w:rsidRPr="00BD13FD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BD13FD" w:rsidR="001F4516">
        <w:rPr>
          <w:lang w:val="ru-RU"/>
        </w:rPr>
        <w:t>Агаян</w:t>
      </w:r>
      <w:r w:rsidRPr="00BD13FD" w:rsidR="001F4516">
        <w:rPr>
          <w:lang w:val="ru-RU"/>
        </w:rPr>
        <w:t xml:space="preserve"> П.Б.</w:t>
      </w:r>
      <w:r w:rsidRPr="00BD13FD" w:rsidR="005478B8">
        <w:rPr>
          <w:lang w:val="ru-RU"/>
        </w:rPr>
        <w:t xml:space="preserve"> </w:t>
      </w:r>
      <w:r w:rsidRPr="00BD13FD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70673D" w:rsidRPr="00BD13FD" w:rsidP="00273E8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D13FD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BD13FD" w:rsidR="00BD13FD">
        <w:rPr>
          <w:sz w:val="24"/>
          <w:szCs w:val="24"/>
        </w:rPr>
        <w:t>***</w:t>
      </w:r>
      <w:r w:rsidRPr="00BD13FD" w:rsidR="00BD13FD">
        <w:rPr>
          <w:sz w:val="24"/>
          <w:szCs w:val="24"/>
        </w:rPr>
        <w:t xml:space="preserve"> </w:t>
      </w:r>
      <w:r w:rsidRPr="00BD13FD">
        <w:rPr>
          <w:rFonts w:ascii="Times New Roman" w:hAnsi="Times New Roman" w:cs="Times New Roman"/>
          <w:sz w:val="24"/>
          <w:szCs w:val="24"/>
        </w:rPr>
        <w:t>о</w:t>
      </w:r>
      <w:r w:rsidRPr="00BD13FD">
        <w:rPr>
          <w:rFonts w:ascii="Times New Roman" w:hAnsi="Times New Roman" w:cs="Times New Roman"/>
          <w:sz w:val="24"/>
          <w:szCs w:val="24"/>
        </w:rPr>
        <w:t xml:space="preserve">т </w:t>
      </w:r>
      <w:r w:rsidRPr="00BD13FD" w:rsidR="007733F1">
        <w:rPr>
          <w:rFonts w:ascii="Times New Roman" w:hAnsi="Times New Roman" w:cs="Times New Roman"/>
          <w:sz w:val="24"/>
          <w:szCs w:val="24"/>
        </w:rPr>
        <w:t>01</w:t>
      </w:r>
      <w:r w:rsidRPr="00BD13FD">
        <w:rPr>
          <w:rFonts w:ascii="Times New Roman" w:hAnsi="Times New Roman" w:cs="Times New Roman"/>
          <w:sz w:val="24"/>
          <w:szCs w:val="24"/>
        </w:rPr>
        <w:t>.</w:t>
      </w:r>
      <w:r w:rsidRPr="00BD13FD" w:rsidR="007733F1">
        <w:rPr>
          <w:rFonts w:ascii="Times New Roman" w:hAnsi="Times New Roman" w:cs="Times New Roman"/>
          <w:sz w:val="24"/>
          <w:szCs w:val="24"/>
        </w:rPr>
        <w:t>03</w:t>
      </w:r>
      <w:r w:rsidRPr="00BD13FD">
        <w:rPr>
          <w:rFonts w:ascii="Times New Roman" w:hAnsi="Times New Roman" w:cs="Times New Roman"/>
          <w:sz w:val="24"/>
          <w:szCs w:val="24"/>
        </w:rPr>
        <w:t>.20</w:t>
      </w:r>
      <w:r w:rsidRPr="00BD13FD" w:rsidR="007733F1">
        <w:rPr>
          <w:rFonts w:ascii="Times New Roman" w:hAnsi="Times New Roman" w:cs="Times New Roman"/>
          <w:sz w:val="24"/>
          <w:szCs w:val="24"/>
        </w:rPr>
        <w:t>26</w:t>
      </w:r>
      <w:r w:rsidRPr="00BD13FD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BD13FD" w:rsidR="001F4516">
        <w:rPr>
          <w:rFonts w:ascii="Times New Roman" w:hAnsi="Times New Roman" w:cs="Times New Roman"/>
          <w:sz w:val="24"/>
          <w:szCs w:val="24"/>
        </w:rPr>
        <w:t>Агаян</w:t>
      </w:r>
      <w:r w:rsidRPr="00BD13FD" w:rsidR="001F4516">
        <w:rPr>
          <w:rFonts w:ascii="Times New Roman" w:hAnsi="Times New Roman" w:cs="Times New Roman"/>
          <w:sz w:val="24"/>
          <w:szCs w:val="24"/>
        </w:rPr>
        <w:t xml:space="preserve"> П.Б.</w:t>
      </w:r>
      <w:r w:rsidRPr="00BD13FD">
        <w:rPr>
          <w:rFonts w:ascii="Times New Roman" w:hAnsi="Times New Roman" w:cs="Times New Roman"/>
          <w:sz w:val="24"/>
          <w:szCs w:val="24"/>
        </w:rPr>
        <w:t xml:space="preserve"> </w:t>
      </w:r>
      <w:r w:rsidRPr="00BD13FD">
        <w:rPr>
          <w:rFonts w:ascii="Times New Roman" w:hAnsi="Times New Roman" w:cs="Times New Roman"/>
          <w:sz w:val="24"/>
          <w:szCs w:val="24"/>
        </w:rPr>
        <w:t xml:space="preserve">в установленный срок не уплатил штраф, с подписью </w:t>
      </w:r>
      <w:r w:rsidRPr="00BD13FD" w:rsidR="001F4516">
        <w:rPr>
          <w:rFonts w:ascii="Times New Roman" w:hAnsi="Times New Roman" w:cs="Times New Roman"/>
          <w:sz w:val="24"/>
          <w:szCs w:val="24"/>
          <w:lang w:eastAsia="ar-SA"/>
        </w:rPr>
        <w:t>Агаян</w:t>
      </w:r>
      <w:r w:rsidRPr="00BD13FD" w:rsidR="001F4516">
        <w:rPr>
          <w:rFonts w:ascii="Times New Roman" w:hAnsi="Times New Roman" w:cs="Times New Roman"/>
          <w:sz w:val="24"/>
          <w:szCs w:val="24"/>
          <w:lang w:eastAsia="ar-SA"/>
        </w:rPr>
        <w:t xml:space="preserve"> П.Б.</w:t>
      </w:r>
      <w:r w:rsidRPr="00BD13F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D13FD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BD13FD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A42433" w:rsidRPr="00BD13FD" w:rsidP="00273E8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D13FD">
        <w:rPr>
          <w:rFonts w:ascii="Times New Roman" w:hAnsi="Times New Roman" w:cs="Times New Roman"/>
          <w:sz w:val="24"/>
          <w:szCs w:val="24"/>
        </w:rPr>
        <w:t xml:space="preserve">- копией постановления (составлено с применением работающего в автоматическом режиме специального </w:t>
      </w:r>
      <w:r w:rsidRPr="00BD13FD">
        <w:rPr>
          <w:rFonts w:ascii="Times New Roman" w:hAnsi="Times New Roman" w:cs="Times New Roman"/>
          <w:sz w:val="24"/>
          <w:szCs w:val="24"/>
        </w:rPr>
        <w:t>средства фиксации административного правонарушения, имеющего функцию фотосьемки) №</w:t>
      </w:r>
      <w:r w:rsidRPr="00BD13FD" w:rsidR="00BD13FD">
        <w:rPr>
          <w:sz w:val="24"/>
          <w:szCs w:val="24"/>
        </w:rPr>
        <w:t>***</w:t>
      </w:r>
      <w:r w:rsidRPr="00BD13FD" w:rsidR="00BD13FD">
        <w:rPr>
          <w:sz w:val="24"/>
          <w:szCs w:val="24"/>
        </w:rPr>
        <w:t xml:space="preserve"> </w:t>
      </w:r>
      <w:r w:rsidRPr="00BD13FD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BD13FD" w:rsidR="00EA315B">
        <w:rPr>
          <w:rFonts w:ascii="Times New Roman" w:hAnsi="Times New Roman" w:cs="Times New Roman"/>
          <w:sz w:val="24"/>
          <w:szCs w:val="24"/>
        </w:rPr>
        <w:t>09.09.2025</w:t>
      </w:r>
      <w:r w:rsidRPr="00BD13FD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BD13FD" w:rsidR="001F4516">
        <w:rPr>
          <w:rFonts w:ascii="Times New Roman" w:hAnsi="Times New Roman" w:cs="Times New Roman"/>
          <w:sz w:val="24"/>
          <w:szCs w:val="24"/>
        </w:rPr>
        <w:t>Агаян</w:t>
      </w:r>
      <w:r w:rsidRPr="00BD13FD" w:rsidR="001F4516">
        <w:rPr>
          <w:rFonts w:ascii="Times New Roman" w:hAnsi="Times New Roman" w:cs="Times New Roman"/>
          <w:sz w:val="24"/>
          <w:szCs w:val="24"/>
        </w:rPr>
        <w:t xml:space="preserve"> П.Б.</w:t>
      </w:r>
      <w:r w:rsidRPr="00BD13FD">
        <w:rPr>
          <w:rFonts w:ascii="Times New Roman" w:hAnsi="Times New Roman" w:cs="Times New Roman"/>
          <w:sz w:val="24"/>
          <w:szCs w:val="24"/>
        </w:rPr>
        <w:t xml:space="preserve">  был подвергнут административному наказанию, предусмотренно</w:t>
      </w:r>
      <w:r w:rsidRPr="00BD13FD">
        <w:rPr>
          <w:rFonts w:ascii="Times New Roman" w:hAnsi="Times New Roman" w:cs="Times New Roman"/>
          <w:sz w:val="24"/>
          <w:szCs w:val="24"/>
        </w:rPr>
        <w:t xml:space="preserve">му ч. </w:t>
      </w:r>
      <w:r w:rsidRPr="00BD13FD" w:rsidR="0043211B">
        <w:rPr>
          <w:rFonts w:ascii="Times New Roman" w:hAnsi="Times New Roman" w:cs="Times New Roman"/>
          <w:sz w:val="24"/>
          <w:szCs w:val="24"/>
        </w:rPr>
        <w:t>3</w:t>
      </w:r>
      <w:r w:rsidRPr="00BD13FD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BD13FD" w:rsidR="0043211B">
        <w:rPr>
          <w:rFonts w:ascii="Times New Roman" w:hAnsi="Times New Roman" w:cs="Times New Roman"/>
          <w:sz w:val="24"/>
          <w:szCs w:val="24"/>
        </w:rPr>
        <w:t>12</w:t>
      </w:r>
      <w:r w:rsidRPr="00BD13FD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BD13FD" w:rsidR="0043211B">
        <w:rPr>
          <w:rFonts w:ascii="Times New Roman" w:hAnsi="Times New Roman" w:cs="Times New Roman"/>
          <w:sz w:val="24"/>
          <w:szCs w:val="24"/>
        </w:rPr>
        <w:t>7500</w:t>
      </w:r>
      <w:r w:rsidRPr="00BD13FD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BD13FD" w:rsidR="00EA315B">
        <w:rPr>
          <w:rFonts w:ascii="Times New Roman" w:hAnsi="Times New Roman" w:cs="Times New Roman"/>
          <w:sz w:val="24"/>
          <w:szCs w:val="24"/>
        </w:rPr>
        <w:t>08.10.2025</w:t>
      </w:r>
      <w:r w:rsidRPr="00BD13FD">
        <w:rPr>
          <w:rFonts w:ascii="Times New Roman" w:hAnsi="Times New Roman" w:cs="Times New Roman"/>
          <w:sz w:val="24"/>
          <w:szCs w:val="24"/>
        </w:rPr>
        <w:t>;</w:t>
      </w:r>
    </w:p>
    <w:p w:rsidR="00A42433" w:rsidRPr="00BD13FD" w:rsidP="00273E8E">
      <w:pPr>
        <w:widowControl w:val="0"/>
        <w:ind w:firstLine="567"/>
        <w:jc w:val="both"/>
        <w:rPr>
          <w:lang w:val="ru-RU"/>
        </w:rPr>
      </w:pPr>
      <w:r w:rsidRPr="00BD13FD">
        <w:rPr>
          <w:lang w:val="ru-RU"/>
        </w:rPr>
        <w:t xml:space="preserve">- отчетом об отслеживании почтового отправления; </w:t>
      </w:r>
    </w:p>
    <w:p w:rsidR="007733F1" w:rsidRPr="00BD13FD" w:rsidP="007733F1">
      <w:pPr>
        <w:widowControl w:val="0"/>
        <w:ind w:firstLine="567"/>
        <w:jc w:val="both"/>
        <w:rPr>
          <w:lang w:val="ru-RU"/>
        </w:rPr>
      </w:pPr>
      <w:r w:rsidRPr="00BD13FD">
        <w:rPr>
          <w:lang w:val="ru-RU"/>
        </w:rPr>
        <w:t xml:space="preserve">- сведениями о привлечении </w:t>
      </w:r>
      <w:r w:rsidRPr="00BD13FD">
        <w:rPr>
          <w:lang w:val="ru-RU"/>
        </w:rPr>
        <w:t>Агаян</w:t>
      </w:r>
      <w:r w:rsidRPr="00BD13FD">
        <w:rPr>
          <w:lang w:val="ru-RU"/>
        </w:rPr>
        <w:t xml:space="preserve"> П.Б.</w:t>
      </w:r>
      <w:r w:rsidRPr="00BD13FD">
        <w:rPr>
          <w:lang w:val="ru-RU"/>
        </w:rPr>
        <w:t xml:space="preserve"> к административной ответственности;</w:t>
      </w:r>
    </w:p>
    <w:p w:rsidR="007733F1" w:rsidRPr="00BD13FD" w:rsidP="007733F1">
      <w:pPr>
        <w:widowControl w:val="0"/>
        <w:ind w:firstLine="567"/>
        <w:jc w:val="both"/>
        <w:rPr>
          <w:lang w:val="ru-RU"/>
        </w:rPr>
      </w:pPr>
      <w:r w:rsidRPr="00BD13FD">
        <w:rPr>
          <w:lang w:val="ru-RU"/>
        </w:rPr>
        <w:t xml:space="preserve">- сведениями ГИС ГМП, согласно которым штраф по постановлению </w:t>
      </w:r>
      <w:r w:rsidRPr="00BD13FD">
        <w:rPr>
          <w:lang w:val="ru-RU"/>
        </w:rPr>
        <w:t>№</w:t>
      </w:r>
      <w:r w:rsidRPr="00BD13FD" w:rsidR="00BD13FD">
        <w:t>***</w:t>
      </w:r>
      <w:r w:rsidRPr="00BD13FD" w:rsidR="00BD13FD">
        <w:rPr>
          <w:lang w:val="ru-RU"/>
        </w:rPr>
        <w:t xml:space="preserve"> </w:t>
      </w:r>
      <w:r w:rsidRPr="00BD13FD">
        <w:rPr>
          <w:lang w:val="ru-RU"/>
        </w:rPr>
        <w:t xml:space="preserve">от </w:t>
      </w:r>
      <w:r w:rsidRPr="00BD13FD" w:rsidR="00EA315B">
        <w:rPr>
          <w:lang w:val="ru-RU"/>
        </w:rPr>
        <w:t>09.09.2025</w:t>
      </w:r>
      <w:r w:rsidRPr="00BD13FD">
        <w:rPr>
          <w:lang w:val="ru-RU"/>
        </w:rPr>
        <w:t xml:space="preserve"> не </w:t>
      </w:r>
      <w:r w:rsidRPr="00BD13FD" w:rsidR="00B63622">
        <w:rPr>
          <w:lang w:val="ru-RU"/>
        </w:rPr>
        <w:t>оплачен;</w:t>
      </w:r>
    </w:p>
    <w:p w:rsidR="007733F1" w:rsidRPr="00BD13FD" w:rsidP="007733F1">
      <w:pPr>
        <w:widowControl w:val="0"/>
        <w:ind w:firstLine="567"/>
        <w:jc w:val="both"/>
        <w:rPr>
          <w:lang w:val="ru-RU"/>
        </w:rPr>
      </w:pPr>
      <w:r w:rsidRPr="00BD13FD">
        <w:rPr>
          <w:lang w:val="ru-RU"/>
        </w:rPr>
        <w:t>- карточкой операции с ВУ;</w:t>
      </w:r>
    </w:p>
    <w:p w:rsidR="00A538F8" w:rsidRPr="00BD13FD" w:rsidP="00273E8E">
      <w:pPr>
        <w:widowControl w:val="0"/>
        <w:ind w:firstLine="567"/>
        <w:jc w:val="both"/>
        <w:rPr>
          <w:lang w:val="ru-RU"/>
        </w:rPr>
      </w:pPr>
      <w:r w:rsidRPr="00BD13FD">
        <w:rPr>
          <w:lang w:val="ru-RU"/>
        </w:rPr>
        <w:t>- карточк</w:t>
      </w:r>
      <w:r w:rsidRPr="00BD13FD" w:rsidR="00B63622">
        <w:rPr>
          <w:lang w:val="ru-RU"/>
        </w:rPr>
        <w:t>ой учета транспортного средства.</w:t>
      </w:r>
    </w:p>
    <w:p w:rsidR="00976356" w:rsidRPr="00BD13FD" w:rsidP="00273E8E">
      <w:pPr>
        <w:widowControl w:val="0"/>
        <w:ind w:firstLine="567"/>
        <w:jc w:val="both"/>
        <w:rPr>
          <w:lang w:val="ru-RU"/>
        </w:rPr>
      </w:pPr>
      <w:r w:rsidRPr="00BD13FD">
        <w:rPr>
          <w:lang w:val="ru-RU"/>
        </w:rPr>
        <w:t>В соответствии со ст. 32.2 КоАП РФ, административный штраф должен быть уплаче</w:t>
      </w:r>
      <w:r w:rsidRPr="00BD13FD">
        <w:rPr>
          <w:lang w:val="ru-RU"/>
        </w:rPr>
        <w:t>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</w:t>
      </w:r>
      <w:r w:rsidRPr="00BD13FD">
        <w:rPr>
          <w:lang w:val="ru-RU"/>
        </w:rPr>
        <w:t>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BD13FD" w:rsidP="00273E8E">
      <w:pPr>
        <w:widowControl w:val="0"/>
        <w:ind w:firstLine="567"/>
        <w:jc w:val="both"/>
        <w:rPr>
          <w:lang w:val="ru-RU"/>
        </w:rPr>
      </w:pPr>
      <w:r w:rsidRPr="00BD13FD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BD13FD" w:rsidR="001F4516">
        <w:rPr>
          <w:lang w:val="ru-RU"/>
        </w:rPr>
        <w:t>Агаян</w:t>
      </w:r>
      <w:r w:rsidRPr="00BD13FD" w:rsidR="001F4516">
        <w:rPr>
          <w:lang w:val="ru-RU"/>
        </w:rPr>
        <w:t xml:space="preserve"> П.Б.</w:t>
      </w:r>
      <w:r w:rsidRPr="00BD13FD" w:rsidR="005478B8">
        <w:rPr>
          <w:lang w:val="ru-RU"/>
        </w:rPr>
        <w:t xml:space="preserve"> </w:t>
      </w:r>
      <w:r w:rsidRPr="00BD13FD">
        <w:rPr>
          <w:lang w:val="ru-RU"/>
        </w:rPr>
        <w:t xml:space="preserve">являлось </w:t>
      </w:r>
      <w:r w:rsidRPr="00BD13FD" w:rsidR="0043211B">
        <w:rPr>
          <w:lang w:val="ru-RU"/>
        </w:rPr>
        <w:t>08</w:t>
      </w:r>
      <w:r w:rsidRPr="00BD13FD" w:rsidR="000576A7">
        <w:rPr>
          <w:lang w:val="ru-RU"/>
        </w:rPr>
        <w:t>.</w:t>
      </w:r>
      <w:r w:rsidRPr="00BD13FD" w:rsidR="0043211B">
        <w:rPr>
          <w:lang w:val="ru-RU"/>
        </w:rPr>
        <w:t>12</w:t>
      </w:r>
      <w:r w:rsidRPr="00BD13FD" w:rsidR="000576A7">
        <w:rPr>
          <w:lang w:val="ru-RU"/>
        </w:rPr>
        <w:t>.20</w:t>
      </w:r>
      <w:r w:rsidRPr="00BD13FD" w:rsidR="0043211B">
        <w:rPr>
          <w:lang w:val="ru-RU"/>
        </w:rPr>
        <w:t>25</w:t>
      </w:r>
      <w:r w:rsidRPr="00BD13FD">
        <w:rPr>
          <w:lang w:val="ru-RU"/>
        </w:rPr>
        <w:t xml:space="preserve">. </w:t>
      </w:r>
      <w:r w:rsidRPr="00BD13FD" w:rsidR="006D6A72">
        <w:rPr>
          <w:lang w:val="ru-RU"/>
        </w:rPr>
        <w:t xml:space="preserve">Сведения о своевременной оплате штрафа в материалах дела </w:t>
      </w:r>
      <w:r w:rsidRPr="00BD13FD" w:rsidR="006D6A72">
        <w:rPr>
          <w:lang w:val="ru-RU"/>
        </w:rPr>
        <w:t>отсутствуют.</w:t>
      </w:r>
    </w:p>
    <w:p w:rsidR="007A6D20" w:rsidRPr="00BD13FD" w:rsidP="00273E8E">
      <w:pPr>
        <w:widowControl w:val="0"/>
        <w:ind w:firstLine="567"/>
        <w:jc w:val="both"/>
        <w:rPr>
          <w:lang w:val="ru-RU"/>
        </w:rPr>
      </w:pPr>
      <w:r w:rsidRPr="00BD13FD">
        <w:rPr>
          <w:lang w:val="ru-RU"/>
        </w:rPr>
        <w:t xml:space="preserve"> </w:t>
      </w:r>
      <w:r w:rsidRPr="00BD13FD" w:rsidR="00F03AB9">
        <w:rPr>
          <w:lang w:val="ru-RU"/>
        </w:rPr>
        <w:t xml:space="preserve">Действия </w:t>
      </w:r>
      <w:r w:rsidRPr="00BD13FD" w:rsidR="001F4516">
        <w:rPr>
          <w:lang w:val="ru-RU"/>
        </w:rPr>
        <w:t>Агаян</w:t>
      </w:r>
      <w:r w:rsidRPr="00BD13FD" w:rsidR="001F4516">
        <w:rPr>
          <w:lang w:val="ru-RU"/>
        </w:rPr>
        <w:t xml:space="preserve"> П.Б.</w:t>
      </w:r>
      <w:r w:rsidRPr="00BD13FD" w:rsidR="00663FDB">
        <w:rPr>
          <w:lang w:val="ru-RU"/>
        </w:rPr>
        <w:t xml:space="preserve"> </w:t>
      </w:r>
      <w:r w:rsidRPr="00BD13FD" w:rsidR="00F03AB9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1A10BD" w:rsidRPr="00BD13FD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3FD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BD13FD" w:rsidR="001F4516">
        <w:rPr>
          <w:rFonts w:ascii="Times New Roman" w:hAnsi="Times New Roman" w:cs="Times New Roman"/>
          <w:sz w:val="24"/>
          <w:szCs w:val="24"/>
        </w:rPr>
        <w:t>Агаян</w:t>
      </w:r>
      <w:r w:rsidRPr="00BD13FD" w:rsidR="001F4516">
        <w:rPr>
          <w:rFonts w:ascii="Times New Roman" w:hAnsi="Times New Roman" w:cs="Times New Roman"/>
          <w:sz w:val="24"/>
          <w:szCs w:val="24"/>
        </w:rPr>
        <w:t xml:space="preserve"> П.Б.</w:t>
      </w:r>
    </w:p>
    <w:p w:rsidR="001A10BD" w:rsidRPr="00BD13FD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3FD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обстоятельств, предусмотр</w:t>
      </w:r>
      <w:r w:rsidRPr="00BD13FD">
        <w:rPr>
          <w:rFonts w:ascii="Times New Roman" w:hAnsi="Times New Roman" w:cs="Times New Roman"/>
          <w:sz w:val="24"/>
          <w:szCs w:val="24"/>
        </w:rPr>
        <w:t xml:space="preserve">енных ст. ст. 4.2, 4.3 Кодекса Российской Федерации об административных правонарушениях, судья не усматривает. </w:t>
      </w:r>
    </w:p>
    <w:p w:rsidR="00976356" w:rsidRPr="00BD13FD" w:rsidP="00273E8E">
      <w:pPr>
        <w:widowControl w:val="0"/>
        <w:ind w:firstLine="567"/>
        <w:jc w:val="both"/>
        <w:rPr>
          <w:lang w:val="ru-RU"/>
        </w:rPr>
      </w:pPr>
      <w:r w:rsidRPr="00BD13FD">
        <w:rPr>
          <w:lang w:val="ru-RU"/>
        </w:rPr>
        <w:t xml:space="preserve">Учитывая, установленные обстоятельства, судья назначает </w:t>
      </w:r>
      <w:r w:rsidRPr="00BD13FD" w:rsidR="001F4516">
        <w:rPr>
          <w:lang w:val="ru-RU"/>
        </w:rPr>
        <w:t>Агаян</w:t>
      </w:r>
      <w:r w:rsidRPr="00BD13FD" w:rsidR="001F4516">
        <w:rPr>
          <w:lang w:val="ru-RU"/>
        </w:rPr>
        <w:t xml:space="preserve"> П.Б.</w:t>
      </w:r>
      <w:r w:rsidRPr="00BD13FD" w:rsidR="00EF7AD5">
        <w:rPr>
          <w:lang w:val="ru-RU"/>
        </w:rPr>
        <w:t xml:space="preserve"> </w:t>
      </w:r>
      <w:r w:rsidRPr="00BD13FD">
        <w:rPr>
          <w:lang w:val="ru-RU"/>
        </w:rPr>
        <w:t>наказание в виде административного штрафа.</w:t>
      </w:r>
    </w:p>
    <w:p w:rsidR="004865E7" w:rsidRPr="00BD13FD" w:rsidP="00273E8E">
      <w:pPr>
        <w:widowControl w:val="0"/>
        <w:ind w:firstLine="567"/>
        <w:jc w:val="both"/>
        <w:rPr>
          <w:lang w:val="ru-RU"/>
        </w:rPr>
      </w:pPr>
      <w:r w:rsidRPr="00BD13FD">
        <w:rPr>
          <w:lang w:val="ru-RU"/>
        </w:rPr>
        <w:t>На основании изложенного и руковод</w:t>
      </w:r>
      <w:r w:rsidRPr="00BD13FD">
        <w:rPr>
          <w:lang w:val="ru-RU"/>
        </w:rPr>
        <w:t xml:space="preserve">ствуясь </w:t>
      </w:r>
      <w:r w:rsidRPr="00BD13FD">
        <w:rPr>
          <w:lang w:val="ru-RU"/>
        </w:rPr>
        <w:t>ст.ст</w:t>
      </w:r>
      <w:r w:rsidRPr="00BD13FD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8B5951" w:rsidRPr="00BD13FD" w:rsidP="00273E8E">
      <w:pPr>
        <w:widowControl w:val="0"/>
        <w:ind w:firstLine="567"/>
        <w:jc w:val="both"/>
        <w:rPr>
          <w:lang w:val="ru-RU"/>
        </w:rPr>
      </w:pPr>
    </w:p>
    <w:p w:rsidR="00C4492D" w:rsidRPr="00BD13FD" w:rsidP="00273E8E">
      <w:pPr>
        <w:widowControl w:val="0"/>
        <w:jc w:val="center"/>
        <w:rPr>
          <w:lang w:val="ru-RU"/>
        </w:rPr>
      </w:pPr>
      <w:r w:rsidRPr="00BD13FD">
        <w:rPr>
          <w:bCs/>
          <w:lang w:val="ru-RU"/>
        </w:rPr>
        <w:t>ПОСТАНОВИЛ:</w:t>
      </w:r>
    </w:p>
    <w:p w:rsidR="00976356" w:rsidRPr="00BD13FD" w:rsidP="00273E8E">
      <w:pPr>
        <w:jc w:val="both"/>
        <w:rPr>
          <w:lang w:val="ru-RU"/>
        </w:rPr>
      </w:pPr>
    </w:p>
    <w:p w:rsidR="00976356" w:rsidRPr="00BD13FD" w:rsidP="00273E8E">
      <w:pPr>
        <w:ind w:firstLine="567"/>
        <w:jc w:val="both"/>
        <w:rPr>
          <w:lang w:val="ru-RU"/>
        </w:rPr>
      </w:pPr>
      <w:r w:rsidRPr="00BD13FD">
        <w:rPr>
          <w:lang w:val="ru-RU"/>
        </w:rPr>
        <w:t>Агаян</w:t>
      </w:r>
      <w:r w:rsidRPr="00BD13FD">
        <w:rPr>
          <w:lang w:val="ru-RU"/>
        </w:rPr>
        <w:t xml:space="preserve"> </w:t>
      </w:r>
      <w:r w:rsidRPr="00BD13FD" w:rsidR="00BD13FD">
        <w:rPr>
          <w:lang w:val="ru-RU"/>
        </w:rPr>
        <w:t>П.Б.</w:t>
      </w:r>
      <w:r w:rsidRPr="00BD13FD" w:rsidR="00FE6D87">
        <w:rPr>
          <w:lang w:val="ru-RU"/>
        </w:rPr>
        <w:t xml:space="preserve"> </w:t>
      </w:r>
      <w:r w:rsidRPr="00BD13FD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BD13FD" w:rsidR="0043211B">
        <w:rPr>
          <w:lang w:val="ru-RU"/>
        </w:rPr>
        <w:t>15 000</w:t>
      </w:r>
      <w:r w:rsidRPr="00BD13FD" w:rsidR="00F03AB9">
        <w:rPr>
          <w:lang w:val="ru-RU"/>
        </w:rPr>
        <w:t xml:space="preserve"> (</w:t>
      </w:r>
      <w:r w:rsidRPr="00BD13FD" w:rsidR="0043211B">
        <w:rPr>
          <w:lang w:val="ru-RU"/>
        </w:rPr>
        <w:t>пятнадцать</w:t>
      </w:r>
      <w:r w:rsidRPr="00BD13FD" w:rsidR="009211D5">
        <w:rPr>
          <w:lang w:val="ru-RU"/>
        </w:rPr>
        <w:t xml:space="preserve"> тысяч</w:t>
      </w:r>
      <w:r w:rsidRPr="00BD13FD" w:rsidR="00F03AB9">
        <w:rPr>
          <w:lang w:val="ru-RU"/>
        </w:rPr>
        <w:t>) рублей.</w:t>
      </w:r>
    </w:p>
    <w:p w:rsidR="00273E8E" w:rsidRPr="00BD13FD" w:rsidP="00273E8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3FD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BD13FD">
        <w:rPr>
          <w:rFonts w:ascii="Times New Roman" w:eastAsia="Calibri" w:hAnsi="Times New Roman" w:cs="Times New Roman"/>
          <w:sz w:val="24"/>
          <w:szCs w:val="24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- </w:t>
      </w:r>
      <w:r w:rsidRPr="00BD13FD">
        <w:rPr>
          <w:rFonts w:ascii="Times New Roman" w:eastAsia="Calibri" w:hAnsi="Times New Roman" w:cs="Times New Roman"/>
          <w:sz w:val="24"/>
          <w:szCs w:val="24"/>
        </w:rPr>
        <w:t>Югры, л/с 04872D08080)</w:t>
      </w:r>
      <w:r w:rsidRPr="00BD13FD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BD13FD">
        <w:rPr>
          <w:rFonts w:ascii="Times New Roman" w:eastAsia="Calibri" w:hAnsi="Times New Roman" w:cs="Times New Roman"/>
          <w:sz w:val="24"/>
          <w:szCs w:val="24"/>
        </w:rPr>
        <w:t>ОКЦ</w:t>
      </w:r>
      <w:r w:rsidRPr="00BD13FD">
        <w:rPr>
          <w:rFonts w:ascii="Times New Roman" w:eastAsia="Calibri" w:hAnsi="Times New Roman" w:cs="Times New Roman"/>
          <w:sz w:val="24"/>
          <w:szCs w:val="24"/>
        </w:rPr>
        <w:t xml:space="preserve"> № 8 УГУ Банка России//УФК по ХМАО – Югре г. Ханты-Мансийск</w:t>
      </w:r>
      <w:r w:rsidRPr="00BD13FD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BD13FD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BD13FD">
        <w:rPr>
          <w:rFonts w:ascii="Times New Roman" w:eastAsia="Calibri" w:hAnsi="Times New Roman" w:cs="Times New Roman"/>
          <w:sz w:val="24"/>
          <w:szCs w:val="24"/>
        </w:rPr>
        <w:t>кор</w:t>
      </w:r>
      <w:r w:rsidRPr="00BD13FD">
        <w:rPr>
          <w:rFonts w:ascii="Times New Roman" w:eastAsia="Calibri" w:hAnsi="Times New Roman" w:cs="Times New Roman"/>
          <w:sz w:val="24"/>
          <w:szCs w:val="24"/>
        </w:rPr>
        <w:t>./</w:t>
      </w:r>
      <w:r w:rsidRPr="00BD13FD">
        <w:rPr>
          <w:rFonts w:ascii="Times New Roman" w:eastAsia="Calibri" w:hAnsi="Times New Roman" w:cs="Times New Roman"/>
          <w:sz w:val="24"/>
          <w:szCs w:val="24"/>
        </w:rPr>
        <w:t>сч</w:t>
      </w:r>
      <w:r w:rsidRPr="00BD13FD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BD13FD">
        <w:rPr>
          <w:rFonts w:ascii="Times New Roman" w:hAnsi="Times New Roman" w:cs="Times New Roman"/>
          <w:sz w:val="24"/>
          <w:szCs w:val="24"/>
        </w:rPr>
        <w:t xml:space="preserve"> 40102810245370000007, БИК </w:t>
      </w:r>
      <w:r w:rsidRPr="00BD13FD">
        <w:rPr>
          <w:rFonts w:ascii="Times New Roman" w:hAnsi="Times New Roman" w:cs="Times New Roman"/>
          <w:sz w:val="24"/>
          <w:szCs w:val="24"/>
        </w:rPr>
        <w:t xml:space="preserve">007162163, ИНН </w:t>
      </w:r>
      <w:r w:rsidRPr="00BD13FD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BD13FD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BD13FD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BD13FD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BD13FD" w:rsidR="003701C1">
        <w:rPr>
          <w:rFonts w:ascii="Times New Roman" w:hAnsi="Times New Roman" w:cs="Times New Roman"/>
          <w:sz w:val="24"/>
          <w:szCs w:val="24"/>
        </w:rPr>
        <w:t>0412365400405002442620120</w:t>
      </w:r>
      <w:r w:rsidRPr="00BD13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6356" w:rsidRPr="00BD13FD" w:rsidP="00273E8E">
      <w:pPr>
        <w:ind w:firstLine="567"/>
        <w:jc w:val="both"/>
        <w:rPr>
          <w:lang w:val="ru-RU"/>
        </w:rPr>
      </w:pPr>
      <w:r w:rsidRPr="00BD13FD">
        <w:rPr>
          <w:lang w:val="ru-RU"/>
        </w:rPr>
        <w:t xml:space="preserve">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BD13FD">
          <w:rPr>
            <w:lang w:val="ru-RU"/>
          </w:rPr>
          <w:t>статьей 31.5</w:t>
        </w:r>
      </w:hyperlink>
      <w:r w:rsidRPr="00BD13FD">
        <w:rPr>
          <w:lang w:val="ru-RU"/>
        </w:rPr>
        <w:t xml:space="preserve"> Кодекса РФ об АП.</w:t>
      </w:r>
      <w:r w:rsidRPr="00BD13FD" w:rsidR="0001705B">
        <w:rPr>
          <w:lang w:val="ru-RU"/>
        </w:rPr>
        <w:t xml:space="preserve">  </w:t>
      </w:r>
    </w:p>
    <w:p w:rsidR="00C20709" w:rsidRPr="00BD13FD" w:rsidP="00273E8E">
      <w:pPr>
        <w:ind w:firstLine="567"/>
        <w:jc w:val="both"/>
        <w:rPr>
          <w:lang w:val="ru-RU"/>
        </w:rPr>
      </w:pPr>
      <w:r w:rsidRPr="00BD13FD">
        <w:rPr>
          <w:lang w:val="ru-RU"/>
        </w:rPr>
        <w:t>Постанов</w:t>
      </w:r>
      <w:r w:rsidRPr="00BD13FD">
        <w:rPr>
          <w:lang w:val="ru-RU"/>
        </w:rPr>
        <w:t>ление может быть обжаловано в Нефтеюганский</w:t>
      </w:r>
      <w:r w:rsidRPr="00BD13FD">
        <w:rPr>
          <w:lang w:val="ru-RU"/>
        </w:rPr>
        <w:t xml:space="preserve"> районный суд, </w:t>
      </w:r>
      <w:r w:rsidRPr="00BD13FD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BD13FD">
        <w:rPr>
          <w:lang w:val="ru-RU"/>
        </w:rPr>
        <w:t xml:space="preserve">, </w:t>
      </w:r>
      <w:r w:rsidRPr="00BD13FD">
        <w:rPr>
          <w:lang w:val="ru-RU"/>
        </w:rPr>
        <w:t>через мирового судью</w:t>
      </w:r>
      <w:r w:rsidRPr="00BD13FD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C4492D" w:rsidRPr="00BD13FD" w:rsidP="00273E8E">
      <w:pPr>
        <w:ind w:firstLine="709"/>
        <w:jc w:val="both"/>
        <w:rPr>
          <w:lang w:val="ru-RU"/>
        </w:rPr>
      </w:pPr>
      <w:r w:rsidRPr="00BD13FD">
        <w:t> </w:t>
      </w:r>
    </w:p>
    <w:p w:rsidR="00F03AB9" w:rsidRPr="00BD13FD" w:rsidP="00BD13FD">
      <w:pPr>
        <w:widowControl w:val="0"/>
        <w:rPr>
          <w:lang w:val="ru-RU"/>
        </w:rPr>
      </w:pPr>
      <w:r w:rsidRPr="00BD13FD">
        <w:rPr>
          <w:lang w:val="ru-RU"/>
        </w:rPr>
        <w:t xml:space="preserve">                 Мировой судья   </w:t>
      </w:r>
      <w:r w:rsidRPr="00BD13FD">
        <w:rPr>
          <w:lang w:val="ru-RU"/>
        </w:rPr>
        <w:t xml:space="preserve">                 </w:t>
      </w:r>
      <w:r w:rsidRPr="00BD13FD" w:rsidR="00BD13FD">
        <w:rPr>
          <w:lang w:val="ru-RU"/>
        </w:rPr>
        <w:t xml:space="preserve"> </w:t>
      </w:r>
      <w:r w:rsidRPr="00BD13FD">
        <w:rPr>
          <w:lang w:val="ru-RU"/>
        </w:rPr>
        <w:t xml:space="preserve">                                          Т.П. Постовалова</w:t>
      </w:r>
    </w:p>
    <w:p w:rsidR="00531043" w:rsidRPr="00BD13FD" w:rsidP="00273E8E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</w:p>
    <w:p w:rsidR="00C4492D" w:rsidRPr="00BD13FD" w:rsidP="00273E8E">
      <w:pPr>
        <w:jc w:val="both"/>
        <w:rPr>
          <w:lang w:val="ru-RU"/>
        </w:rPr>
      </w:pPr>
      <w:r w:rsidRPr="00BD13FD">
        <w:rPr>
          <w:bCs/>
          <w:spacing w:val="-5"/>
          <w:lang w:val="ru-RU"/>
        </w:rPr>
        <w:t xml:space="preserve"> </w:t>
      </w:r>
    </w:p>
    <w:sectPr w:rsidSect="004A22AB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1705B"/>
    <w:rsid w:val="0005404D"/>
    <w:rsid w:val="000576A7"/>
    <w:rsid w:val="00061B53"/>
    <w:rsid w:val="00064CE5"/>
    <w:rsid w:val="000F26FA"/>
    <w:rsid w:val="00165341"/>
    <w:rsid w:val="001A10A1"/>
    <w:rsid w:val="001A10BD"/>
    <w:rsid w:val="001A73BE"/>
    <w:rsid w:val="001A7BF4"/>
    <w:rsid w:val="001B385A"/>
    <w:rsid w:val="001D4DC3"/>
    <w:rsid w:val="001F2EAF"/>
    <w:rsid w:val="001F4516"/>
    <w:rsid w:val="001F4983"/>
    <w:rsid w:val="0020497E"/>
    <w:rsid w:val="00214664"/>
    <w:rsid w:val="002450A4"/>
    <w:rsid w:val="00265181"/>
    <w:rsid w:val="00273E8E"/>
    <w:rsid w:val="002771E2"/>
    <w:rsid w:val="00277529"/>
    <w:rsid w:val="0029792B"/>
    <w:rsid w:val="002A734F"/>
    <w:rsid w:val="002B1A18"/>
    <w:rsid w:val="002C540E"/>
    <w:rsid w:val="002F762C"/>
    <w:rsid w:val="00316DB7"/>
    <w:rsid w:val="003701C1"/>
    <w:rsid w:val="00381646"/>
    <w:rsid w:val="00392A52"/>
    <w:rsid w:val="00392B95"/>
    <w:rsid w:val="003C067D"/>
    <w:rsid w:val="003F681F"/>
    <w:rsid w:val="0043211B"/>
    <w:rsid w:val="004325AA"/>
    <w:rsid w:val="00440936"/>
    <w:rsid w:val="00444075"/>
    <w:rsid w:val="0045063D"/>
    <w:rsid w:val="00463EE6"/>
    <w:rsid w:val="004865E7"/>
    <w:rsid w:val="004A22AB"/>
    <w:rsid w:val="00531043"/>
    <w:rsid w:val="005478B8"/>
    <w:rsid w:val="005676DD"/>
    <w:rsid w:val="005A01F8"/>
    <w:rsid w:val="005C635A"/>
    <w:rsid w:val="0062351C"/>
    <w:rsid w:val="006508DA"/>
    <w:rsid w:val="00654787"/>
    <w:rsid w:val="00663FDB"/>
    <w:rsid w:val="00694281"/>
    <w:rsid w:val="006A6487"/>
    <w:rsid w:val="006D3BA5"/>
    <w:rsid w:val="006D5962"/>
    <w:rsid w:val="006D6A72"/>
    <w:rsid w:val="0070673D"/>
    <w:rsid w:val="00727D4E"/>
    <w:rsid w:val="0077056B"/>
    <w:rsid w:val="00770DD6"/>
    <w:rsid w:val="007733F1"/>
    <w:rsid w:val="007A6D20"/>
    <w:rsid w:val="007B224C"/>
    <w:rsid w:val="007B24FE"/>
    <w:rsid w:val="007F6DF0"/>
    <w:rsid w:val="00823BC7"/>
    <w:rsid w:val="0083579B"/>
    <w:rsid w:val="00844279"/>
    <w:rsid w:val="0084587C"/>
    <w:rsid w:val="0084644C"/>
    <w:rsid w:val="00862F42"/>
    <w:rsid w:val="008847C5"/>
    <w:rsid w:val="008938B0"/>
    <w:rsid w:val="00896401"/>
    <w:rsid w:val="008B5951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B1D16"/>
    <w:rsid w:val="009D66A1"/>
    <w:rsid w:val="009F3B2D"/>
    <w:rsid w:val="009F4249"/>
    <w:rsid w:val="00A3634D"/>
    <w:rsid w:val="00A42433"/>
    <w:rsid w:val="00A538F8"/>
    <w:rsid w:val="00A57A48"/>
    <w:rsid w:val="00A57FA8"/>
    <w:rsid w:val="00A67BC4"/>
    <w:rsid w:val="00A73586"/>
    <w:rsid w:val="00A73A4B"/>
    <w:rsid w:val="00AD712B"/>
    <w:rsid w:val="00AD7994"/>
    <w:rsid w:val="00B2100D"/>
    <w:rsid w:val="00B444FF"/>
    <w:rsid w:val="00B44F58"/>
    <w:rsid w:val="00B63622"/>
    <w:rsid w:val="00B75F55"/>
    <w:rsid w:val="00B94709"/>
    <w:rsid w:val="00BC7C5C"/>
    <w:rsid w:val="00BD13FD"/>
    <w:rsid w:val="00BE19DE"/>
    <w:rsid w:val="00C11E04"/>
    <w:rsid w:val="00C12B06"/>
    <w:rsid w:val="00C20709"/>
    <w:rsid w:val="00C210B0"/>
    <w:rsid w:val="00C36B1B"/>
    <w:rsid w:val="00C40405"/>
    <w:rsid w:val="00C4306A"/>
    <w:rsid w:val="00C4492D"/>
    <w:rsid w:val="00C57DE5"/>
    <w:rsid w:val="00C6554B"/>
    <w:rsid w:val="00C81A34"/>
    <w:rsid w:val="00CA7B8A"/>
    <w:rsid w:val="00CD7A92"/>
    <w:rsid w:val="00CD7F40"/>
    <w:rsid w:val="00D43298"/>
    <w:rsid w:val="00D526A0"/>
    <w:rsid w:val="00D60661"/>
    <w:rsid w:val="00D80DA5"/>
    <w:rsid w:val="00DB791C"/>
    <w:rsid w:val="00DC5065"/>
    <w:rsid w:val="00DF3A99"/>
    <w:rsid w:val="00E22F2B"/>
    <w:rsid w:val="00E25AC8"/>
    <w:rsid w:val="00E77074"/>
    <w:rsid w:val="00E776D5"/>
    <w:rsid w:val="00E8311D"/>
    <w:rsid w:val="00E91A0C"/>
    <w:rsid w:val="00EA315B"/>
    <w:rsid w:val="00EB1F30"/>
    <w:rsid w:val="00EF5A41"/>
    <w:rsid w:val="00EF7AD5"/>
    <w:rsid w:val="00F03AB9"/>
    <w:rsid w:val="00F07EDF"/>
    <w:rsid w:val="00F51DE9"/>
    <w:rsid w:val="00F77175"/>
    <w:rsid w:val="00FD50A1"/>
    <w:rsid w:val="00FE6D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70673D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83D1A-C94A-4589-82AB-E08223E9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